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including elements that are impossible such as talking animals or magical powers.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that reaches many people, including TV shows, advertisements, and web sites.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Autobiography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suspenseful story about a puzzling event that is not solved until the end of the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a real person's life written by another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Mystery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 written to create a response of thought and feeling from the reader.  If often uses rhythm and rhyme to help convey the message.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Traditional 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using made-up characters that could happen in real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Science 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Texts that provide facts about a variety of topics (sports, weather, geography, etc.).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Historical 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that are meant to be performed, such as radio plays, comedies, and historical dramas.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that are passed down from one group to another in history.  This includes folktales, legends, fables, fairy tales, tall tales, and myths from different cultures.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Realistic 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of a real person's life that is written by that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fictional story that takes place in a particular time period in the past.  Often the setting is real, but the characters are made up from the author's imagination.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Fantasy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fantasy that uses science and technology (robots, time machines, etc.).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Informational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2021-10-11T07:52:41Z</dcterms:created>
  <dcterms:modified xsi:type="dcterms:W3CDTF">2021-10-11T07:52:41Z</dcterms:modified>
</cp:coreProperties>
</file>