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good and evil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was destroyed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Rachel died giving birth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Banished from the garden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it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Beguiled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Isaac 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sold into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patriarch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GENSIS</dc:title>
  <dcterms:created xsi:type="dcterms:W3CDTF">2021-10-11T07:52:09Z</dcterms:created>
  <dcterms:modified xsi:type="dcterms:W3CDTF">2021-10-11T07:52:09Z</dcterms:modified>
</cp:coreProperties>
</file>