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GENTLE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PRAISE    </w:t>
      </w:r>
      <w:r>
        <w:t xml:space="preserve">   PEACE    </w:t>
      </w:r>
      <w:r>
        <w:t xml:space="preserve">   APOSTLE    </w:t>
      </w:r>
      <w:r>
        <w:t xml:space="preserve">   INCLUDING    </w:t>
      </w:r>
      <w:r>
        <w:t xml:space="preserve">   SON    </w:t>
      </w:r>
      <w:r>
        <w:t xml:space="preserve">   KINDNESS    </w:t>
      </w:r>
      <w:r>
        <w:t xml:space="preserve">   DONATION    </w:t>
      </w:r>
      <w:r>
        <w:t xml:space="preserve">   PRAYER    </w:t>
      </w:r>
      <w:r>
        <w:t xml:space="preserve">   SHARING    </w:t>
      </w:r>
      <w:r>
        <w:t xml:space="preserve">   FATHER    </w:t>
      </w:r>
      <w:r>
        <w:t xml:space="preserve">   FAITH    </w:t>
      </w:r>
      <w:r>
        <w:t xml:space="preserve">   COMMUNITY    </w:t>
      </w:r>
      <w:r>
        <w:t xml:space="preserve">   GOD    </w:t>
      </w:r>
      <w:r>
        <w:t xml:space="preserve">   CHURCH    </w:t>
      </w:r>
      <w:r>
        <w:t xml:space="preserve">   UNDERSTANDING    </w:t>
      </w:r>
      <w:r>
        <w:t xml:space="preserve">   THANKFUL    </w:t>
      </w:r>
      <w:r>
        <w:t xml:space="preserve">   CREED    </w:t>
      </w:r>
      <w:r>
        <w:t xml:space="preserve">   TRINITY    </w:t>
      </w:r>
      <w:r>
        <w:t xml:space="preserve">   LOVING    </w:t>
      </w:r>
      <w:r>
        <w:t xml:space="preserve">   GENTLE    </w:t>
      </w:r>
      <w:r>
        <w:t xml:space="preserve">   HELPFUL    </w:t>
      </w:r>
      <w:r>
        <w:t xml:space="preserve">   CROSS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GENTLE JESUS</dc:title>
  <dcterms:created xsi:type="dcterms:W3CDTF">2021-10-11T07:53:02Z</dcterms:created>
  <dcterms:modified xsi:type="dcterms:W3CDTF">2021-10-11T07:53:02Z</dcterms:modified>
</cp:coreProperties>
</file>