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GENTS CUTTING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AFTERCARE    </w:t>
      </w:r>
      <w:r>
        <w:t xml:space="preserve">   PRODUCTS    </w:t>
      </w:r>
      <w:r>
        <w:t xml:space="preserve">   GOWN    </w:t>
      </w:r>
      <w:r>
        <w:t xml:space="preserve">   CUTTING COLLAR    </w:t>
      </w:r>
      <w:r>
        <w:t xml:space="preserve">   CONTRAINDICATIONS    </w:t>
      </w:r>
      <w:r>
        <w:t xml:space="preserve">   HAIRLINE    </w:t>
      </w:r>
      <w:r>
        <w:t xml:space="preserve">   CONSULTATION    </w:t>
      </w:r>
      <w:r>
        <w:t xml:space="preserve">   NECKBRUSH    </w:t>
      </w:r>
      <w:r>
        <w:t xml:space="preserve">   GUARD    </w:t>
      </w:r>
      <w:r>
        <w:t xml:space="preserve">   COMB    </w:t>
      </w:r>
      <w:r>
        <w:t xml:space="preserve">   CLUBCUTTING    </w:t>
      </w:r>
      <w:r>
        <w:t xml:space="preserve">   FADE    </w:t>
      </w:r>
      <w:r>
        <w:t xml:space="preserve">   WAX    </w:t>
      </w:r>
      <w:r>
        <w:t xml:space="preserve">   DRESSINGCREAM    </w:t>
      </w:r>
      <w:r>
        <w:t xml:space="preserve">   MOUSSE    </w:t>
      </w:r>
      <w:r>
        <w:t xml:space="preserve">   GEL    </w:t>
      </w:r>
      <w:r>
        <w:t xml:space="preserve">   THINNING    </w:t>
      </w:r>
      <w:r>
        <w:t xml:space="preserve">   TEXTURISE    </w:t>
      </w:r>
      <w:r>
        <w:t xml:space="preserve">   SCISSOROVERCOMB    </w:t>
      </w:r>
      <w:r>
        <w:t xml:space="preserve">   SECTION    </w:t>
      </w:r>
      <w:r>
        <w:t xml:space="preserve">   FLATBRUSH    </w:t>
      </w:r>
      <w:r>
        <w:t xml:space="preserve">   ROUNDBRUSH    </w:t>
      </w:r>
      <w:r>
        <w:t xml:space="preserve">   CLIPPERS    </w:t>
      </w:r>
      <w:r>
        <w:t xml:space="preserve">   SCISSORS    </w:t>
      </w:r>
      <w:r>
        <w:t xml:space="preserve">   BARBER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GENTS CUTTING </dc:title>
  <dcterms:created xsi:type="dcterms:W3CDTF">2021-10-11T07:53:41Z</dcterms:created>
  <dcterms:modified xsi:type="dcterms:W3CDTF">2021-10-11T07:53:41Z</dcterms:modified>
</cp:coreProperties>
</file>