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parental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differences among individuals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inherited trait or set of traits that improve an organism’s chance of survival and reproduction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changes a living thing needs to make in order to survive in a certain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 before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or behavioral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DNA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all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forms of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Crossword</dc:title>
  <dcterms:created xsi:type="dcterms:W3CDTF">2021-10-11T07:48:36Z</dcterms:created>
  <dcterms:modified xsi:type="dcterms:W3CDTF">2021-10-11T07:48:36Z</dcterms:modified>
</cp:coreProperties>
</file>