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 Science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46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PMAT occurs once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cycle that happens in mitosis and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once before each cycle of pmat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Sperm and Egg cells have this process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in every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trait gets overruled by the other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this trait overrules the other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23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Traits located in the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Science Menu</dc:title>
  <dcterms:created xsi:type="dcterms:W3CDTF">2021-10-11T07:48:34Z</dcterms:created>
  <dcterms:modified xsi:type="dcterms:W3CDTF">2021-10-11T07:48:34Z</dcterms:modified>
</cp:coreProperties>
</file>