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ANTARTIDA    </w:t>
      </w:r>
      <w:r>
        <w:t xml:space="preserve">   ASIA    </w:t>
      </w:r>
      <w:r>
        <w:t xml:space="preserve">   AMERICA DEL SUR    </w:t>
      </w:r>
      <w:r>
        <w:t xml:space="preserve">   AFRICA    </w:t>
      </w:r>
      <w:r>
        <w:t xml:space="preserve">   AMERICA DEL NORTE    </w:t>
      </w:r>
      <w:r>
        <w:t xml:space="preserve">   EUROPA    </w:t>
      </w:r>
      <w:r>
        <w:t xml:space="preserve">   AMERICA CENTRAL    </w:t>
      </w:r>
      <w:r>
        <w:t xml:space="preserve">   MITADES    </w:t>
      </w:r>
      <w:r>
        <w:t xml:space="preserve">   GEOGRAFO    </w:t>
      </w:r>
      <w:r>
        <w:t xml:space="preserve">   ARCHIPIELAGO    </w:t>
      </w:r>
      <w:r>
        <w:t xml:space="preserve">   ANTILLAS    </w:t>
      </w:r>
      <w:r>
        <w:t xml:space="preserve">   REGION    </w:t>
      </w:r>
      <w:r>
        <w:t xml:space="preserve">   HEMISFERIO SUR    </w:t>
      </w:r>
      <w:r>
        <w:t xml:space="preserve">   HEMISFERIO NORTE    </w:t>
      </w:r>
      <w:r>
        <w:t xml:space="preserve">   HEMISFERIO    </w:t>
      </w:r>
      <w:r>
        <w:t xml:space="preserve">   LINEA DEL ECUADOR    </w:t>
      </w:r>
      <w:r>
        <w:t xml:space="preserve">   OCEANO    </w:t>
      </w:r>
      <w:r>
        <w:t xml:space="preserve">   CONTINENTE    </w:t>
      </w:r>
      <w:r>
        <w:t xml:space="preserve">   GEOGRAFIA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GEOGRAFIA</dc:title>
  <dcterms:created xsi:type="dcterms:W3CDTF">2021-10-11T07:52:59Z</dcterms:created>
  <dcterms:modified xsi:type="dcterms:W3CDTF">2021-10-11T07:52:59Z</dcterms:modified>
</cp:coreProperties>
</file>