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GEOGRAPHICAL FEATURES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PEARL RIVER DE;TA PLAIN    </w:t>
      </w:r>
      <w:r>
        <w:t xml:space="preserve">   MIDDLE LOWER YANGTZE    </w:t>
      </w:r>
      <w:r>
        <w:t xml:space="preserve">   NORTHEAST CHINA PLAIN    </w:t>
      </w:r>
      <w:r>
        <w:t xml:space="preserve">   TURPAN BASIN    </w:t>
      </w:r>
      <w:r>
        <w:t xml:space="preserve">   SICHUAN BASIN    </w:t>
      </w:r>
      <w:r>
        <w:t xml:space="preserve">   QAIDAM BASIN    </w:t>
      </w:r>
      <w:r>
        <w:t xml:space="preserve">   JUNGGAR BASIN    </w:t>
      </w:r>
      <w:r>
        <w:t xml:space="preserve">   TARIM BASIN    </w:t>
      </w:r>
      <w:r>
        <w:t xml:space="preserve">   HENGDVANSHAN    </w:t>
      </w:r>
      <w:r>
        <w:t xml:space="preserve">   HETAO PLAIN    </w:t>
      </w:r>
      <w:r>
        <w:t xml:space="preserve">   QILIANSHAN    </w:t>
      </w:r>
      <w:r>
        <w:t xml:space="preserve">   TAIHANGSHAN    </w:t>
      </w:r>
      <w:r>
        <w:t xml:space="preserve">   GREATER HINGGAN    </w:t>
      </w:r>
      <w:r>
        <w:t xml:space="preserve">   QINLING    </w:t>
      </w:r>
      <w:r>
        <w:t xml:space="preserve">   TANGGULA    </w:t>
      </w:r>
      <w:r>
        <w:t xml:space="preserve">   TIANSHAN    </w:t>
      </w:r>
      <w:r>
        <w:t xml:space="preserve">   KUNLUNSHAN    </w:t>
      </w:r>
      <w:r>
        <w:t xml:space="preserve">   HIMALAYAN    </w:t>
      </w:r>
      <w:r>
        <w:t xml:space="preserve">   YUNNAN GUIZHOU PLATEAU    </w:t>
      </w:r>
      <w:r>
        <w:t xml:space="preserve">   LOESS PLATEAU    </w:t>
      </w:r>
      <w:r>
        <w:t xml:space="preserve">   INNER MONGOLIA PLATEAU    </w:t>
      </w:r>
      <w:r>
        <w:t xml:space="preserve">   QINGHAI TIBET PLATEAU    </w:t>
      </w:r>
      <w:r>
        <w:t xml:space="preserve">   HUAITE RIVER    </w:t>
      </w:r>
      <w:r>
        <w:t xml:space="preserve">   PEARL RIVER    </w:t>
      </w:r>
      <w:r>
        <w:t xml:space="preserve">   HEILONGJIANG    </w:t>
      </w:r>
      <w:r>
        <w:t xml:space="preserve">   YELLOW RIVER    </w:t>
      </w:r>
      <w:r>
        <w:t xml:space="preserve">   YANGTZE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GEOGRAPHICAL FEATURES OF CHINA</dc:title>
  <dcterms:created xsi:type="dcterms:W3CDTF">2021-10-11T07:52:38Z</dcterms:created>
  <dcterms:modified xsi:type="dcterms:W3CDTF">2021-10-11T07:52:38Z</dcterms:modified>
</cp:coreProperties>
</file>