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OVERFLOW OF ALOT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TO BUY RIVER MONITORING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RIVER THAT RUNS THROUGH GODALMING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KETCHUP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ENDS IN GATES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KEEPS WATER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YOU'RE TEATH ARE INSIDE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BEGINS WITH R AND ENDS IN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CURVE OR BEAND IN A RIVER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2021-10-11T07:53:39Z</dcterms:created>
  <dcterms:modified xsi:type="dcterms:W3CDTF">2021-10-11T07:53:39Z</dcterms:modified>
</cp:coreProperties>
</file>