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imaginary line of latitude located north of the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ocean that borders Antarctica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distance above sea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shows directions on a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land surrounded on all sides by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map that shows human-made boundaries (countries, states, cities)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continent bordered on the east by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imaginary line of longitude that divides the earth into eastern and western hemispheres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organism's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ocean bordering the eastern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second-largest continent; birthplace of humankind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imaginary line of latitude that divides the earth into southern and northern hemispheres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study of the earth's surface (landforms, bodies of water)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distance east or west of the prime meridian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ocean bordering the western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northern continent bordered by the Atlantic and Pacific oceans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norther-most and smallest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ice-covered southern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map that shows an area's natural features (landforms, bodies of water)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convert distance on a map to actual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southern continent bordered by the Atlantic an Pacific Oceans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ocean bordering Africa, Asia and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half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explains the symbols of a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smallest continent; a continent and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imaginary line of latitude located south of the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distance north or south of the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largest and most populous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large land mass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</dc:title>
  <dcterms:created xsi:type="dcterms:W3CDTF">2021-10-11T07:52:29Z</dcterms:created>
  <dcterms:modified xsi:type="dcterms:W3CDTF">2021-10-11T07:52:29Z</dcterms:modified>
</cp:coreProperties>
</file>