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deforestation    </w:t>
      </w:r>
      <w:r>
        <w:t xml:space="preserve">   rural    </w:t>
      </w:r>
      <w:r>
        <w:t xml:space="preserve">   urban    </w:t>
      </w:r>
      <w:r>
        <w:t xml:space="preserve">   geology    </w:t>
      </w:r>
      <w:r>
        <w:t xml:space="preserve">   disasters    </w:t>
      </w:r>
      <w:r>
        <w:t xml:space="preserve">   news    </w:t>
      </w:r>
      <w:r>
        <w:t xml:space="preserve">   sleet    </w:t>
      </w:r>
      <w:r>
        <w:t xml:space="preserve">   clouds    </w:t>
      </w:r>
      <w:r>
        <w:t xml:space="preserve">   forecast    </w:t>
      </w:r>
      <w:r>
        <w:t xml:space="preserve">   pollution    </w:t>
      </w:r>
      <w:r>
        <w:t xml:space="preserve">   climate    </w:t>
      </w:r>
      <w:r>
        <w:t xml:space="preserve">   rain    </w:t>
      </w:r>
      <w:r>
        <w:t xml:space="preserve">   heatwave    </w:t>
      </w:r>
      <w:r>
        <w:t xml:space="preserve">   drought    </w:t>
      </w:r>
      <w:r>
        <w:t xml:space="preserve">   tornado    </w:t>
      </w:r>
      <w:r>
        <w:t xml:space="preserve">   frost    </w:t>
      </w:r>
      <w:r>
        <w:t xml:space="preserve">   ice    </w:t>
      </w:r>
      <w:r>
        <w:t xml:space="preserve">   snow    </w:t>
      </w:r>
      <w:r>
        <w:t xml:space="preserve">   volcano    </w:t>
      </w:r>
      <w:r>
        <w:t xml:space="preserve">   earthquakes    </w:t>
      </w:r>
      <w:r>
        <w:t xml:space="preserve">   tsunamis    </w:t>
      </w:r>
      <w:r>
        <w:t xml:space="preserve">   hurricane    </w:t>
      </w:r>
      <w:r>
        <w:t xml:space="preserve">   thunder    </w:t>
      </w:r>
      <w:r>
        <w:t xml:space="preserve">   floods    </w:t>
      </w:r>
      <w:r>
        <w:t xml:space="preserve">   environment    </w:t>
      </w:r>
      <w:r>
        <w:t xml:space="preserve">   human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2021-10-11T07:54:10Z</dcterms:created>
  <dcterms:modified xsi:type="dcterms:W3CDTF">2021-10-11T07:54:10Z</dcterms:modified>
</cp:coreProperties>
</file>