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Multiplier effect    </w:t>
      </w:r>
      <w:r>
        <w:t xml:space="preserve">   Non-basic job    </w:t>
      </w:r>
      <w:r>
        <w:t xml:space="preserve">   Basic job    </w:t>
      </w:r>
      <w:r>
        <w:t xml:space="preserve">   Dutch disease    </w:t>
      </w:r>
      <w:r>
        <w:t xml:space="preserve">   Comparative advantage    </w:t>
      </w:r>
      <w:r>
        <w:t xml:space="preserve">   Tariff    </w:t>
      </w:r>
      <w:r>
        <w:t xml:space="preserve">   Free trade    </w:t>
      </w:r>
      <w:r>
        <w:t xml:space="preserve">   Knowledge-based industries    </w:t>
      </w:r>
      <w:r>
        <w:t xml:space="preserve">   Globalization    </w:t>
      </w:r>
      <w:r>
        <w:t xml:space="preserve">   Tertiary industry    </w:t>
      </w:r>
      <w:r>
        <w:t xml:space="preserve">   Secondary industry    </w:t>
      </w:r>
      <w:r>
        <w:t xml:space="preserve">   Primary industry    </w:t>
      </w:r>
      <w:r>
        <w:t xml:space="preserve">   Outsourcing    </w:t>
      </w:r>
      <w:r>
        <w:t xml:space="preserve">   Mineral reserve    </w:t>
      </w:r>
      <w:r>
        <w:t xml:space="preserve">   Non-metallic mineral    </w:t>
      </w:r>
      <w:r>
        <w:t xml:space="preserve">   Metallic mineral    </w:t>
      </w:r>
      <w:r>
        <w:t xml:space="preserve">   Fracking    </w:t>
      </w:r>
      <w:r>
        <w:t xml:space="preserve">   Oil sands/tar sands    </w:t>
      </w:r>
      <w:r>
        <w:t xml:space="preserve">   Production    </w:t>
      </w:r>
      <w:r>
        <w:t xml:space="preserve">   Reserves    </w:t>
      </w:r>
      <w:r>
        <w:t xml:space="preserve">   R/P ratio    </w:t>
      </w:r>
      <w:r>
        <w:t xml:space="preserve">   Bulk Water Exports    </w:t>
      </w:r>
      <w:r>
        <w:t xml:space="preserve">   Drainage basin    </w:t>
      </w:r>
      <w:r>
        <w:t xml:space="preserve">   Consumption    </w:t>
      </w:r>
      <w:r>
        <w:t xml:space="preserve">   Evapotranspiration    </w:t>
      </w:r>
      <w:r>
        <w:t xml:space="preserve">   Aridity index    </w:t>
      </w:r>
      <w:r>
        <w:t xml:space="preserve">   Groundwater    </w:t>
      </w:r>
      <w:r>
        <w:t xml:space="preserve">   Flows    </w:t>
      </w:r>
      <w:r>
        <w:t xml:space="preserve">   Stores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CHAPTERS 6-10</dc:title>
  <dcterms:created xsi:type="dcterms:W3CDTF">2021-10-11T07:54:09Z</dcterms:created>
  <dcterms:modified xsi:type="dcterms:W3CDTF">2021-10-11T07:54:09Z</dcterms:modified>
</cp:coreProperties>
</file>