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CLASS 7 CHAPTER 10 Life in Desert Regions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World's largest desert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Lake _________ is the only fresh water lake in Sahara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is bounded by Karakoram Range in the north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Egyptian __________is the best quality of cotton grown worldwide.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__________leaves helps to reduce the rate of  transpiration.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Ladakh is a cold desert located in the rainshadow area of the____________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Rain shadow area means the ___________side of the mountains.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________ areas, vegetation can be diverse and thicker.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fine variety of wool collected from the goats.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Ladakh region is drained by the River ________ and its tributaries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CLASS 7 CHAPTER 10 Life in Desert Regions</dc:title>
  <dcterms:created xsi:type="dcterms:W3CDTF">2021-10-11T07:54:24Z</dcterms:created>
  <dcterms:modified xsi:type="dcterms:W3CDTF">2021-10-11T07:54:24Z</dcterms:modified>
</cp:coreProperties>
</file>