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CLASS 7 CHAPTER 8 Human Environment Interaction –The Tropical and Subtropical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tropical rain forests are also called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tropical and subtropical regions extend between 30°N and 30°S of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Ganga-Brahmaputra basin enjoys a _________________type of climate.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______________Basin lies between 15°N and 15°S latitudes.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Ganga-Brahmaputra Basin lies _______ of the Himalayas.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lightest wood found in the Amazon Basin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world’s largest and fastest growing deltas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Brahmaputra is called ________ in Tibet.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Amazon Basin lies in the ____________ region.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a drug used to cure malaria.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CLASS 7 CHAPTER 8 Human Environment Interaction –The Tropical and Subtropical Regions</dc:title>
  <dcterms:created xsi:type="dcterms:W3CDTF">2021-10-11T07:54:20Z</dcterms:created>
  <dcterms:modified xsi:type="dcterms:W3CDTF">2021-10-11T07:54:20Z</dcterms:modified>
</cp:coreProperties>
</file>