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CLASS 7 CHAPTER 9 Life in Temperate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warm winds blowing down the slopes of Rocky mountains are called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Canada, the Prairies are drained by the river_________.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___________is called the ‘Gateway to the Prairies’.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are located in Canada and USA.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 are the large cattle farms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Australia, the temperate grasslands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famous as the gold capital of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grasslands extend in the midlatitudes between 40° to 55° in the Northern and Southern Hemispheres.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good breed of sheep that yield high variety of wool.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famous for the diamond mines.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CLASS 7 CHAPTER 9 Life in Temperate Regions</dc:title>
  <dcterms:created xsi:type="dcterms:W3CDTF">2021-10-11T07:54:22Z</dcterms:created>
  <dcterms:modified xsi:type="dcterms:W3CDTF">2021-10-11T07:54:22Z</dcterms:modified>
</cp:coreProperties>
</file>