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regions around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continent around the south pole, almost entirely covered in ice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of the worlds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fairly level high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largest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drawn on the Earth dividing it into northern and southern hemispheres.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region of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biggest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in Northern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and lowest elevation points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continent of the nothern hemisphere, separated by Africa to the south by the Mediterranean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largest of the worlds oceans, the ocean lying between Europe and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famous mountains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2021-10-11T07:53:30Z</dcterms:created>
  <dcterms:modified xsi:type="dcterms:W3CDTF">2021-10-11T07:53:30Z</dcterms:modified>
</cp:coreProperties>
</file>