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Chapter 2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Drinking water that is safe for human consumption.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change from year to year in the amount of rainfall in a given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water used to produce goods and services. Food production uses more water than any other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moisture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which water is converted from a liquid to a gas and thereby moves from land and surface water into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entire area of land that contributes water to a river and its tributaries.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 that is stored in the soil or that stays on top of the soil or in vegetation.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situation that occurs when the demand for water is greater than the supply available.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variety of life in the world or in a particular habitat or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situation that occurs in a country with less than 1000 cubic metres of renewable fresh water per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total volume of fresh water that is used to produce the goods and services consumed by an individual or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in the world's climate. This can be very long term or short term, and is caused by human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Rain, sleet, hail, snow and other forms of water that falls from the sky when water particles in clouds become too heavy.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water in freshwater lakes, rivers, wetlands and aquifers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volume of water that flows through a river in a given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Precipitation not absorbed by soil, and which runs over the land and into streams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Chapter 2 Glossary</dc:title>
  <dcterms:created xsi:type="dcterms:W3CDTF">2021-10-11T07:53:52Z</dcterms:created>
  <dcterms:modified xsi:type="dcterms:W3CDTF">2021-10-11T07:53:52Z</dcterms:modified>
</cp:coreProperties>
</file>