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KIPLING    </w:t>
      </w:r>
      <w:r>
        <w:t xml:space="preserve">   HOYT    </w:t>
      </w:r>
      <w:r>
        <w:t xml:space="preserve">   TELLER    </w:t>
      </w:r>
      <w:r>
        <w:t xml:space="preserve">   LAMAR    </w:t>
      </w:r>
      <w:r>
        <w:t xml:space="preserve">   ZENOBIA    </w:t>
      </w:r>
      <w:r>
        <w:t xml:space="preserve">   ZUNI    </w:t>
      </w:r>
      <w:r>
        <w:t xml:space="preserve">   ELATI    </w:t>
      </w:r>
      <w:r>
        <w:t xml:space="preserve">   SOUTH    </w:t>
      </w:r>
      <w:r>
        <w:t xml:space="preserve">   NORTH    </w:t>
      </w:r>
      <w:r>
        <w:t xml:space="preserve">   WEST    </w:t>
      </w:r>
      <w:r>
        <w:t xml:space="preserve">   EAST    </w:t>
      </w:r>
      <w:r>
        <w:t xml:space="preserve">   COLFAX    </w:t>
      </w:r>
      <w:r>
        <w:t xml:space="preserve">   NEIGHBORHOODS    </w:t>
      </w:r>
      <w:r>
        <w:t xml:space="preserve">   JULIAN    </w:t>
      </w:r>
      <w:r>
        <w:t xml:space="preserve">   SCHOOLS    </w:t>
      </w:r>
      <w:r>
        <w:t xml:space="preserve">   HOSPITALS    </w:t>
      </w:r>
      <w:r>
        <w:t xml:space="preserve">   PARKS    </w:t>
      </w:r>
      <w:r>
        <w:t xml:space="preserve">   ENTERTAINMENT    </w:t>
      </w:r>
      <w:r>
        <w:t xml:space="preserve">   HAMPDEN    </w:t>
      </w:r>
      <w:r>
        <w:t xml:space="preserve">   UNIVERSITY    </w:t>
      </w:r>
      <w:r>
        <w:t xml:space="preserve">   QUEBEC    </w:t>
      </w:r>
      <w:r>
        <w:t xml:space="preserve">   STREET    </w:t>
      </w:r>
      <w:r>
        <w:t xml:space="preserve">   DIRECTIONS    </w:t>
      </w:r>
      <w:r>
        <w:t xml:space="preserve">   CHEROKEE    </w:t>
      </w:r>
      <w:r>
        <w:t xml:space="preserve">   GARRISON    </w:t>
      </w:r>
      <w:r>
        <w:t xml:space="preserve">   WADSWORTH    </w:t>
      </w:r>
      <w:r>
        <w:t xml:space="preserve">   FENTON    </w:t>
      </w:r>
      <w:r>
        <w:t xml:space="preserve">   YATES    </w:t>
      </w:r>
      <w:r>
        <w:t xml:space="preserve">   QUITMAN    </w:t>
      </w:r>
      <w:r>
        <w:t xml:space="preserve">   HOOKER    </w:t>
      </w:r>
      <w:r>
        <w:t xml:space="preserve">   STATION    </w:t>
      </w:r>
      <w:r>
        <w:t xml:space="preserve">   SEE    </w:t>
      </w:r>
      <w:r>
        <w:t xml:space="preserve">   NOW    </w:t>
      </w:r>
      <w:r>
        <w:t xml:space="preserve">   CITY    </w:t>
      </w:r>
      <w:r>
        <w:t xml:space="preserve">   COUNTY    </w:t>
      </w:r>
      <w:r>
        <w:t xml:space="preserve">   INTERSTATE    </w:t>
      </w:r>
      <w:r>
        <w:t xml:space="preserve">   HIGHWAY    </w:t>
      </w:r>
      <w:r>
        <w:t xml:space="preserve">   BOUNDARIES    </w:t>
      </w:r>
      <w:r>
        <w:t xml:space="preserve">   JURISDICTION    </w:t>
      </w:r>
      <w:r>
        <w:t xml:space="preserve">   DENVER    </w:t>
      </w:r>
      <w:r>
        <w:t xml:space="preserve">   LONGITUDE    </w:t>
      </w:r>
      <w:r>
        <w:t xml:space="preserve">   LATITUDE    </w:t>
      </w:r>
      <w:r>
        <w:t xml:space="preserve">   MAP    </w:t>
      </w:r>
      <w:r>
        <w:t xml:space="preserve">   LOCATION    </w:t>
      </w:r>
      <w:r>
        <w:t xml:space="preserve">   ADDRESS    </w:t>
      </w:r>
      <w:r>
        <w:t xml:space="preserve">   DISTRICTS    </w:t>
      </w:r>
      <w:r>
        <w:t xml:space="preserve">   BROADWAY    </w:t>
      </w:r>
      <w:r>
        <w:t xml:space="preserve">   PRECINT    </w:t>
      </w:r>
      <w:r>
        <w:t xml:space="preserve">   SECTOR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HUNT</dc:title>
  <dcterms:created xsi:type="dcterms:W3CDTF">2021-10-11T07:53:22Z</dcterms:created>
  <dcterms:modified xsi:type="dcterms:W3CDTF">2021-10-11T07:53:22Z</dcterms:modified>
</cp:coreProperties>
</file>