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earths ------, semi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 core, made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italys earthquake struck at -----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continental crust found on land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earths ----, thin as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300,000 people injured during the -----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65,000 people left -------- after italys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oceanic crust found (under -----)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haiti's earthquake had a ----- . 0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volcanoes are found on ------------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earthquakes are located on ----- boundries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---- pull method describes when an older plate sinks, breaking it and revealing the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REVISION</dc:title>
  <dcterms:created xsi:type="dcterms:W3CDTF">2021-10-11T07:55:19Z</dcterms:created>
  <dcterms:modified xsi:type="dcterms:W3CDTF">2021-10-11T07:55:19Z</dcterms:modified>
</cp:coreProperties>
</file>