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gentle wave that deposits material and builds up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which moves sediment in a zigzag pattern along a beach by wash and backwash of waves approaching the shore at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wall built close to or along a shoreline to prevent erosion or damage by destructive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cliff that has separated from the mainland as a result of the erosive effect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cage of wire filled with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clear the bed of (a harbour, river, or other area of water) by scooping out mud, weeds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backwards movement of sea water down a beach after a wave has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broad inlet of the sea where the land curves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curved build-up of eroded material that forms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hollow space along the coast produced by the action of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hill or mound of sand formed by wind deposition on the landward side of a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strong wave that wears away coasts and removes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of physical structures to defend against the erosive power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circular movement of water beneath the surface, creating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deposit of sand linking an island to the mainland (or to another island), formed by longshore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wearing away of the Earth’s surface by wind, water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shallow stretch of water which is partly or completely separated from the sea by a narrow strip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feature, usually formed from rock, that forms a bridge-like arc as a result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wall that is built out into the sea to help prevent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steep cliff jutting out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man-made barrier that juts out from a beach into the water, made to prevent erosion of the beach from the power of destructive waves and longshore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water up the face of a beach after a wave has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REVISION</dc:title>
  <dcterms:created xsi:type="dcterms:W3CDTF">2021-10-11T07:54:25Z</dcterms:created>
  <dcterms:modified xsi:type="dcterms:W3CDTF">2021-10-11T07:54:25Z</dcterms:modified>
</cp:coreProperties>
</file>