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MAP    </w:t>
      </w:r>
      <w:r>
        <w:t xml:space="preserve">   HISTORICAL    </w:t>
      </w:r>
      <w:r>
        <w:t xml:space="preserve">   ELEVATION    </w:t>
      </w:r>
      <w:r>
        <w:t xml:space="preserve">   RELIEF    </w:t>
      </w:r>
      <w:r>
        <w:t xml:space="preserve">   PHYSICAL    </w:t>
      </w:r>
      <w:r>
        <w:t xml:space="preserve">   POLITICAL    </w:t>
      </w:r>
      <w:r>
        <w:t xml:space="preserve">   KEY    </w:t>
      </w:r>
      <w:r>
        <w:t xml:space="preserve">   SYMBOL    </w:t>
      </w:r>
      <w:r>
        <w:t xml:space="preserve">   SCALE    </w:t>
      </w:r>
      <w:r>
        <w:t xml:space="preserve">   INTERMEDIATE    </w:t>
      </w:r>
      <w:r>
        <w:t xml:space="preserve">   CARDINAL    </w:t>
      </w:r>
      <w:r>
        <w:t xml:space="preserve">   MERIDIAN    </w:t>
      </w:r>
      <w:r>
        <w:t xml:space="preserve">   LONGITUDE    </w:t>
      </w:r>
      <w:r>
        <w:t xml:space="preserve">   PARALLEL    </w:t>
      </w:r>
      <w:r>
        <w:t xml:space="preserve">   LATITUDE    </w:t>
      </w:r>
      <w:r>
        <w:t xml:space="preserve">   EQUATOR    </w:t>
      </w:r>
      <w:r>
        <w:t xml:space="preserve">   HEMISPHERE    </w:t>
      </w:r>
      <w:r>
        <w:t xml:space="preserve">   OCEAN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SKILLS</dc:title>
  <dcterms:created xsi:type="dcterms:W3CDTF">2021-10-11T07:53:56Z</dcterms:created>
  <dcterms:modified xsi:type="dcterms:W3CDTF">2021-10-11T07:53:56Z</dcterms:modified>
</cp:coreProperties>
</file>