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brazil    </w:t>
      </w:r>
      <w:r>
        <w:t xml:space="preserve">   british empire    </w:t>
      </w:r>
      <w:r>
        <w:t xml:space="preserve">   china    </w:t>
      </w:r>
      <w:r>
        <w:t xml:space="preserve">   equator    </w:t>
      </w:r>
      <w:r>
        <w:t xml:space="preserve">   india    </w:t>
      </w:r>
      <w:r>
        <w:t xml:space="preserve">   indian ocean    </w:t>
      </w:r>
      <w:r>
        <w:t xml:space="preserve">   indonesia    </w:t>
      </w:r>
      <w:r>
        <w:t xml:space="preserve">   mexico    </w:t>
      </w:r>
      <w:r>
        <w:t xml:space="preserve">   nigeria    </w:t>
      </w:r>
      <w:r>
        <w:t xml:space="preserve">   rural    </w:t>
      </w:r>
      <w:r>
        <w:t xml:space="preserve">   russia    </w:t>
      </w:r>
      <w:r>
        <w:t xml:space="preserve">   tropic of cancer    </w:t>
      </w:r>
      <w:r>
        <w:t xml:space="preserve">   tropic of capricorn    </w:t>
      </w:r>
      <w:r>
        <w:t xml:space="preserve">   tropical rainforest    </w:t>
      </w:r>
      <w:r>
        <w:t xml:space="preserve">   turkey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</dc:title>
  <dcterms:created xsi:type="dcterms:W3CDTF">2021-10-11T07:55:27Z</dcterms:created>
  <dcterms:modified xsi:type="dcterms:W3CDTF">2021-10-11T07:55:27Z</dcterms:modified>
</cp:coreProperties>
</file>