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GEOG.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STROMBOLI    </w:t>
      </w:r>
      <w:r>
        <w:t xml:space="preserve">   MAP    </w:t>
      </w:r>
      <w:r>
        <w:t xml:space="preserve">   BASALT    </w:t>
      </w:r>
      <w:r>
        <w:t xml:space="preserve">   ORDNANCE SURVEY    </w:t>
      </w:r>
      <w:r>
        <w:t xml:space="preserve">   KEY    </w:t>
      </w:r>
      <w:r>
        <w:t xml:space="preserve">   ETNA    </w:t>
      </w:r>
      <w:r>
        <w:t xml:space="preserve">   ALGERIA    </w:t>
      </w:r>
      <w:r>
        <w:t xml:space="preserve">   CONGO    </w:t>
      </w:r>
      <w:r>
        <w:t xml:space="preserve">   CONTOUR LINES    </w:t>
      </w:r>
      <w:r>
        <w:t xml:space="preserve">   COORDINATE    </w:t>
      </w:r>
      <w:r>
        <w:t xml:space="preserve">   DESERTIFICATION    </w:t>
      </w:r>
      <w:r>
        <w:t xml:space="preserve">   DESTRUCTIVE PLATE    </w:t>
      </w:r>
      <w:r>
        <w:t xml:space="preserve">   EYJAFJALLAJOKULL    </w:t>
      </w:r>
      <w:r>
        <w:t xml:space="preserve">   FARMERS    </w:t>
      </w:r>
      <w:r>
        <w:t xml:space="preserve">   GRID    </w:t>
      </w:r>
      <w:r>
        <w:t xml:space="preserve">   ICELAND    </w:t>
      </w:r>
      <w:r>
        <w:t xml:space="preserve">   KILIMANJARO    </w:t>
      </w:r>
      <w:r>
        <w:t xml:space="preserve">   LAVA    </w:t>
      </w:r>
      <w:r>
        <w:t xml:space="preserve">   ORANGE    </w:t>
      </w:r>
      <w:r>
        <w:t xml:space="preserve">   SAHARA    </w:t>
      </w:r>
      <w:r>
        <w:t xml:space="preserve">   TECTONIC    </w:t>
      </w:r>
      <w:r>
        <w:t xml:space="preserve">   THE GAMBIA    </w:t>
      </w:r>
      <w:r>
        <w:t xml:space="preserve">   VESUVIUS    </w:t>
      </w:r>
      <w:r>
        <w:t xml:space="preserve">   VOLCANO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GEOG. WORD SEARCH</dc:title>
  <dcterms:created xsi:type="dcterms:W3CDTF">2021-10-11T07:53:27Z</dcterms:created>
  <dcterms:modified xsi:type="dcterms:W3CDTF">2021-10-11T07:53:27Z</dcterms:modified>
</cp:coreProperties>
</file>