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HYDROTHERMAL    </w:t>
      </w:r>
      <w:r>
        <w:t xml:space="preserve">   GEOLOGY    </w:t>
      </w:r>
      <w:r>
        <w:t xml:space="preserve">   FLOTATION    </w:t>
      </w:r>
      <w:r>
        <w:t xml:space="preserve">   FROTH    </w:t>
      </w:r>
      <w:r>
        <w:t xml:space="preserve">   FOSSILS    </w:t>
      </w:r>
      <w:r>
        <w:t xml:space="preserve">   FORCE    </w:t>
      </w:r>
      <w:r>
        <w:t xml:space="preserve">   FOLIATION    </w:t>
      </w:r>
      <w:r>
        <w:t xml:space="preserve">   FELSIC    </w:t>
      </w:r>
      <w:r>
        <w:t xml:space="preserve">   EXTRUSIVE    </w:t>
      </w:r>
      <w:r>
        <w:t xml:space="preserve">   EXTRACTION    </w:t>
      </w:r>
      <w:r>
        <w:t xml:space="preserve">   EROSION    </w:t>
      </w:r>
      <w:r>
        <w:t xml:space="preserve">   ELECTROLYSIS    </w:t>
      </w:r>
      <w:r>
        <w:t xml:space="preserve">   DYNAMIC    </w:t>
      </w:r>
      <w:r>
        <w:t xml:space="preserve">   DEPOSITION    </w:t>
      </w:r>
      <w:r>
        <w:t xml:space="preserve">   CRUST    </w:t>
      </w:r>
      <w:r>
        <w:t xml:space="preserve">   CORE    </w:t>
      </w:r>
      <w:r>
        <w:t xml:space="preserve">   CONTACT    </w:t>
      </w:r>
      <w:r>
        <w:t xml:space="preserve">   CLASTIC    </w:t>
      </w:r>
      <w:r>
        <w:t xml:space="preserve">   CHEMICAL    </w:t>
      </w:r>
      <w:r>
        <w:t xml:space="preserve">   CEMENT    </w:t>
      </w:r>
      <w:r>
        <w:t xml:space="preserve">   ASTHENOSPHERE    </w:t>
      </w:r>
      <w:r>
        <w:t xml:space="preserve">   BIOLOGICAL    </w:t>
      </w:r>
      <w:r>
        <w:t xml:space="preserve">   BIOGENIC    </w:t>
      </w:r>
      <w:r>
        <w:t xml:space="preserve">   IGNEOUS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</dc:title>
  <dcterms:created xsi:type="dcterms:W3CDTF">2021-10-11T07:55:53Z</dcterms:created>
  <dcterms:modified xsi:type="dcterms:W3CDTF">2021-10-11T07:55:53Z</dcterms:modified>
</cp:coreProperties>
</file>