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rock particles or sediments are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acid can be used to cause rocks to effervesce.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rock created when particles become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hardest known mineral.  It is rated a 10 on the hardness scale.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rocks and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stone made up of microscopic particles of shells that have been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rock that is created when heat and pressure change it into a new type of rock.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Impressions of living creatures from the past left in sedimentary rocks that have hardened.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rocks are broken down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rock created by the cooling and hardening of molten magma.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quality that describes how a rock looks and shines.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 PUZZLE</dc:title>
  <dcterms:created xsi:type="dcterms:W3CDTF">2021-10-11T07:55:11Z</dcterms:created>
  <dcterms:modified xsi:type="dcterms:W3CDTF">2021-10-11T07:55:11Z</dcterms:modified>
</cp:coreProperties>
</file>