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THAT MEASURES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FLAT SURFACE THAT HAS NO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EXTENDS IN ONE DIRECTION FROM AN ENDPOINT, NEVER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SPECIFIC LOCATION IN SPACE, REPRESENTED BY A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FORMED WHEN TWO RAYS SHARE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GREATER THAN 0 BUT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EXTENDS IN BOTH DIRECTIONS AND HAS NO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OR MORE LINES WHICH 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THAT MEASURES EXACTLY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WHICH MEET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OR MORE LINES IN THE SAME PLANE WHICH NEVER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THAT MEASURES MORE THAN 90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ENDPOINT WHERE TWO RAYS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BETWEEN TWO POINTS, INCLUDING THE 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101</dc:title>
  <dcterms:created xsi:type="dcterms:W3CDTF">2021-10-11T07:55:14Z</dcterms:created>
  <dcterms:modified xsi:type="dcterms:W3CDTF">2021-10-11T07:55:14Z</dcterms:modified>
</cp:coreProperties>
</file>