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CORRESPONDING IN CHARACTER OR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A STRAIGHT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BETWEEN TWO LINE OR PLANES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 THE DIMENSIONS OF SOMETHING OR SOMEBODY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 WITH RESPECT TO COMPARATIVE QUANTITY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ELEVATION ABOVE SEA LEVEL OR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CLOSE PLANE FIGURE BOUNDED BY STRAIGHT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LESS THAN 90 DEGREES BUT MORE THAN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TOUCHES A CURVE AT ONLY ONE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EQUIDISTANT FROM THE ENDS OF A LINE OR THE EXTREMITIES OF A FIGURE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NEARLY PARALLEL LINES OF ELECTROMAGNETIC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SUPPLEMENTS OF AN INTERIOR ANGLE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ASPECT OF LIFE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WHOOSE OPPOSITE SIDES ARE PARALLEL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CREATED BY THE SPACE BETWEEN TWO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 SEVERAL PARTS THAT FIT WITH OTHERS TO MAKE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AT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PARALLELOGRAM WITH FOUR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SPECIFIC IDENTIFIABLE POSITION IN A CONTINUUM OR SERIES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2021-10-11T07:55:17Z</dcterms:created>
  <dcterms:modified xsi:type="dcterms:W3CDTF">2021-10-11T07:55:17Z</dcterms:modified>
</cp:coreProperties>
</file>