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THAT IS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FIND THE HALFWAY POINT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360 DEGREES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TRIANGLE WITH NO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ANGLES THAT ARE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ANGLES WHOSE SUM IS 90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TRIANGLES THAT ARE THE EXACT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ON OPPOSITE SIDES OF A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SUM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CALCULATE THE SLOPE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ANGLES AND SIDES BUT DIFFERENT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GREATER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FIND THE DISTANCE IN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IS MORE THAN 90 BUT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THAT MEET AT A RIGHT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THAT NEVER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2021-10-11T07:55:19Z</dcterms:created>
  <dcterms:modified xsi:type="dcterms:W3CDTF">2021-10-11T07:55:19Z</dcterms:modified>
</cp:coreProperties>
</file>