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twelve sided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line segment which joins a circle centre to the edge of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line segment whose end points both lie on the edge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line segment that passes through the centre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portion of a circle which is cut off by two radii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four-sided polygon with four equal sides and equal diagonals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Numbers divisible by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line which passes through exactly one point on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four-sided polygon with diagonals which bisect each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seven sided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outer perimeter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polygon with four straight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Clever or skillful in Maths (or other tasks)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"father" of our school geometry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four-sided polygon with only two pairs of equal adjacent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parallelogram with equal diagonals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part of the edge of a circle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</dc:title>
  <dcterms:created xsi:type="dcterms:W3CDTF">2021-10-11T07:56:44Z</dcterms:created>
  <dcterms:modified xsi:type="dcterms:W3CDTF">2021-10-11T07:56:44Z</dcterms:modified>
</cp:coreProperties>
</file>