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 a vertex and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95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geometric word is start of all things for geometry.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supplementary angles may also be this type of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street is an example of this geomtry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pair of angles that share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line that intersects a pair of parallel lines creates 4 pair of correspnding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angles that equal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lines that intersect and make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halfway on a line or segment, like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never will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for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angles that total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Rays joined at the vertex makes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in two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2021-10-11T07:56:58Z</dcterms:created>
  <dcterms:modified xsi:type="dcterms:W3CDTF">2021-10-11T07:56:58Z</dcterms:modified>
</cp:coreProperties>
</file>