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assigning a number to a physical property. the size, length, or amount of something, as established by measuring.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mathematics concerned with the properties and relations of points, lines, surfaces, solids, and higher dimensional analogs.The shape and relative arrangement of the parts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8. polyhedron with a 8. polygonal 8. base and 8. lateral faces that taper to an 8. apex. A type of 3-dimensional shape with a 8. triangular base is called a 8. tetrahedron.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2. ratio of the 2. circumference of a 2. circle to its 2. diameter. Pi is written π and is a 2. transcendental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complete 11. circular arc. Also means the distance around the the outside of a 11.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where two or more rays meet. The point of intersection of three or more edges of a solid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7. solid with 7. parallel 7. congruent 7. bases which are both 7. polygons. The bases must be oriented identically.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4. distinct 4. coplanar 4. lines that do not intersect. This pair of lines have the same 4.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 line that is bounded by two distinct end points, and contains every point on the line between its endpoints. When closed it includes both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16. expression used to calculate a desired result, such as a 16. formula to find volume or a 16. formula to count combinations. Formulas can also be 16. equations involving numbers and/or 16. variables, such as 16. Euler's formula.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a 3. circle. That is, a 180° 3.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17. rectangle with all four 17. sides of equal length. This shape is a 17. quadrilateral with four 17. congruent sides and four congruent 17. angles (all 90°).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12. geometric figure formed by two 12. points.a straight one-dimensional figure having no thickness and extending infinitely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5. line representing the 5. set of all 5. real numbers. The number line is typically marked showing 5. integer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a 10. polygon’s 10. inscribed circle. This part of  a shape is located at the 10. point of intersection of the polygon's 10. angle bisectors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14. line segment between two 14. points on the 14. circle or 14. sphere which passes through the center. The longest chord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1. rays sharing a common endpoint. This geometry word  are typically 1. measured in 1. degrees or 1. radians.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15. line segment between the center and a point on the 15. circle or 15. sphere.Modern usage, it is the length of any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sides or segments have the exact same length. It angles have the exact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external form or appearance characteristic of someone or something; the outline of an area or figure.The particular condition or state of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2021-10-11T07:56:19Z</dcterms:created>
  <dcterms:modified xsi:type="dcterms:W3CDTF">2021-10-11T07:56:19Z</dcterms:modified>
</cp:coreProperties>
</file>