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ADJACENT    </w:t>
      </w:r>
      <w:r>
        <w:t xml:space="preserve">   ANGLES    </w:t>
      </w:r>
      <w:r>
        <w:t xml:space="preserve">   AREA    </w:t>
      </w:r>
      <w:r>
        <w:t xml:space="preserve">   COSINE    </w:t>
      </w:r>
      <w:r>
        <w:t xml:space="preserve">   DEGREE    </w:t>
      </w:r>
      <w:r>
        <w:t xml:space="preserve">   DEPRESSION    </w:t>
      </w:r>
      <w:r>
        <w:t xml:space="preserve">   ELEVATION    </w:t>
      </w:r>
      <w:r>
        <w:t xml:space="preserve">   GEOMETRY    </w:t>
      </w:r>
      <w:r>
        <w:t xml:space="preserve">   HYPOTENUSE    </w:t>
      </w:r>
      <w:r>
        <w:t xml:space="preserve">   INVERSE    </w:t>
      </w:r>
      <w:r>
        <w:t xml:space="preserve">   OPPOSITE    </w:t>
      </w:r>
      <w:r>
        <w:t xml:space="preserve">   PERIMETER    </w:t>
      </w:r>
      <w:r>
        <w:t xml:space="preserve">   PYTHAGOREAN THEOREM    </w:t>
      </w:r>
      <w:r>
        <w:t xml:space="preserve">   RATIOS    </w:t>
      </w:r>
      <w:r>
        <w:t xml:space="preserve">   RIGHT TRIANGLES    </w:t>
      </w:r>
      <w:r>
        <w:t xml:space="preserve">   SANDOVAL    </w:t>
      </w:r>
      <w:r>
        <w:t xml:space="preserve">   SIDES    </w:t>
      </w:r>
      <w:r>
        <w:t xml:space="preserve">   SINE    </w:t>
      </w:r>
      <w:r>
        <w:t xml:space="preserve">   TANGENT    </w:t>
      </w:r>
      <w:r>
        <w:t xml:space="preserve">   TRIGONOMETRY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</dc:title>
  <dcterms:created xsi:type="dcterms:W3CDTF">2021-10-11T07:56:11Z</dcterms:created>
  <dcterms:modified xsi:type="dcterms:W3CDTF">2021-10-11T07:56:11Z</dcterms:modified>
</cp:coreProperties>
</file>