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GEOMETRY 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PART OF  A CIRCLE BOUNDED BY AN ARC AND THE SEGMENT JOINING ITS ENDPOINTS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SEGMENT THAT HAS ONE ENDPOINT AT THE CENTER AND THE OTHER ENDPOINT ON THE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END RESULT IS THE SUM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ARC THAT IS LARGER THAN A SEMICIRCLE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TRIG RATIO: OPPOSITE OVER ADJACENT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APOTHEM TIMES PERIMETER DIVIDED BY TWO IS THE FORMULA FOR ______OF A REGULAR POLYGON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AREA OF A KITE IS THE PRODUCT OF THE _______ DIVIDED BY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TRIG RATIO: ADJACENT OVER HYPOTENUSE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SEGMENT THAT CONTAINS THE CENTER OF A CIRCLE AND HAS BOTH ENDPOINTS ON THE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AREA OF A TRAPEZOID IS THE SUM OF THE ________ TIMES THE HEIGHT DIVIDED BY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TRIG RATIO: OPPOSITE OVER HYPOTENUSE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SUM OF ALL SIDES OF A FIGURE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SET OF ALL POINTS EQUIDISTANT FROM A GIVEN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POLYGON THAT IS EQUILATERAL AND EQUIANGULAR IS A_______POLYGON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AN ANGLE WHOSE VERTEX IS THE CENTER OF THE CIRCLE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ARC WHOSE ENDPOINTS LIE ON A DIAMETER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END RESULT IS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AREA OF A TRIANGLE IS BASE TIMES HEIGHT DIVIDED BY...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REGION BOUNDED BY AN ARC OF THE CIRCLE AND THE TWO RADII TO THE ARC'S ENDPOINTS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ARC THAT IS SMALLER THAN A SEMICIRCLE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3 SIDED FIGURE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END RESULT IS QUOTIENT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UNBROKEN PART OF A CIRCLE CONSISTING OF 2 POINTS CALLED THE ENDPOINTS AND ALL THE POINTS ON THE CIRCLE BETWEEN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AREA OF A ________IS THE PRODUCT OF THE BASE AND THE HEIGHT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AREA OF A TRIANGLE IS BASE TIMES HEIGHT DIVIDED BY...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6 SIDED FIGURE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PERPENDICULAR DISTANCE FROM THE CENTER OF A POLYGON TO A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END RESULT IF THE DIFFERENCE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AREA OF A CIRCLE IS PI TIMES THE RADIUS...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3 SIDED FIGURE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B</dc:title>
  <dcterms:created xsi:type="dcterms:W3CDTF">2021-10-11T07:55:37Z</dcterms:created>
  <dcterms:modified xsi:type="dcterms:W3CDTF">2021-10-11T07:55:37Z</dcterms:modified>
</cp:coreProperties>
</file>