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CROSS_WORD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make perfect circles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involve shapes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of such an outer part or uppermost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shapes that look real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angle that is 90 degress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size a surface takes up,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that has 3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shape Ms.m never says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 A straight path that goes without end in two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no equal sides. All 3 sides are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measure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angle that is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angle over 90 degrees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is (bxh/2)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makes up every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(LxWxH) is the formula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CROSS_WORD</dc:title>
  <dcterms:created xsi:type="dcterms:W3CDTF">2021-10-11T07:55:48Z</dcterms:created>
  <dcterms:modified xsi:type="dcterms:W3CDTF">2021-10-11T07:55:48Z</dcterms:modified>
</cp:coreProperties>
</file>