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Scalene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Altitudes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Supplementary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Pythagorean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Acute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Isosceles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Coplanar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Complanar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obtuse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Equilateral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Congruent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Bisector of a segment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bisector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TRAPEZZOIDE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Minor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Tangent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Semi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Rhombus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Área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2021-10-11T07:56:02Z</dcterms:created>
  <dcterms:modified xsi:type="dcterms:W3CDTF">2021-10-11T07:56:02Z</dcterms:modified>
</cp:coreProperties>
</file>