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angles add up to 90 degrees to form a Right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on a line segment that divides it into two equal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non-adjacent angles formed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statement, also known as an axiom, which is taken to be true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adjacent angles formed when two lines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lines are crossed by another line , the angles in matching corners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believed to be true based on observations.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when they have a common side and a common vertex (corner point) and don't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angles on the inside of a polygon formed by each pair of adjacent sides added all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in which all three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theorem stating that the square of the length of the hypotenuse of a right triangle is equal to the sum of the squares of the lengths of the other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divides a line segment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reasoning in which a conclusion is reached based on a pattern present in numerous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angles or more add up to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in a plane which do not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meeting another at a right angle, or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person makes conclusions based on previously known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that bisects one of the vertex angles of a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statement that has been proven on the basis of previously established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Exactly equal in size and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2021-10-11T07:57:09Z</dcterms:created>
  <dcterms:modified xsi:type="dcterms:W3CDTF">2021-10-11T07:57:09Z</dcterms:modified>
</cp:coreProperties>
</file>