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angle subtended at a point on the circle by two given points on the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two angles add up to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angles having the same vertex and having a common side between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line intersecting two or more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have one or more points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Laying in the same plane but never meeting no matter how far extended.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Used as the symbol for the ratio of the circumference of a circle to its diameter.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tangent of the angle between a given straight line and the x- axis of a system of Cartesian coordinates.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Reaching a conclusion based off of a series of observations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Laying in the same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Both sides are the same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angles that are adjacent  and supplementary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angles add up to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nonadjacent angles made by the crossing of two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States that a value is equal to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line which cuts a line segment into two equal parts at 90°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Coinciding at all points when superimposed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perpendicular distance from the vertex of a figure to the side opposite the vertex.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angle less than 90°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Being or operating in the same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two opposite and equal angles formed by the intersection of two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line that splits an angle into two equal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statement to be proved is assumed false and if the assumption leads to an impossibility, then the statement assumed false has been proved to be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Meeting a given line or surface at right angles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</dc:title>
  <dcterms:created xsi:type="dcterms:W3CDTF">2021-10-11T07:56:59Z</dcterms:created>
  <dcterms:modified xsi:type="dcterms:W3CDTF">2021-10-11T07:56:59Z</dcterms:modified>
</cp:coreProperties>
</file>