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word for at equal distances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negative fraction cubed will always give a negative or positive answer?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right angled triangle what is the side opposite the right angle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name for the Multiplicative inverse?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theorem is represented by the equation a^2 + b^2 = c^2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a 90 degree angle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percentage is always an amount out of what number?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triangle that has 2 equal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cut in half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word is used to represent 3.141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equation [1/2 x b x h] represents area for what shape?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known as a section of a curve or circumference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 WORD </dc:title>
  <dcterms:created xsi:type="dcterms:W3CDTF">2021-10-11T07:56:49Z</dcterms:created>
  <dcterms:modified xsi:type="dcterms:W3CDTF">2021-10-11T07:56:49Z</dcterms:modified>
</cp:coreProperties>
</file>