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GEOMETRY FINAL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made by a reflected ray with a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lines are parallel .....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mirror on the ground and using shadow lengths and find an object's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three sides in one triangle are in the same proportion to the corresponding sides in the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 are congruent and a corresponding leg is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geometric mean is a mean or average indicates the central tendency or typical value of a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side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share a common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or plane that touches a curve or curved surface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function that is equal to the ratio of the opposite side give a angle  a right triangle to the hypotenuse.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GEOMETRY FINAL EXAM </dc:title>
  <dcterms:created xsi:type="dcterms:W3CDTF">2021-10-12T20:18:48Z</dcterms:created>
  <dcterms:modified xsi:type="dcterms:W3CDTF">2021-10-12T20:18:48Z</dcterms:modified>
</cp:coreProperties>
</file>