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of two angles whose sum is 180°.Together they make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formula of ________: is base*height. It is also, size of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geometry, the ______________ of a circle is the distance around it. That is, the ___________would be the length of the circle if it were opened up and straightened out to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 degrees. Creates an 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closed shape. It is 360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pairs of opposite angles made by two intersecting lines. They share the same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Either of two angles whose sum is 90°. They “complement” each other...lol...get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in a plane which do not meet. Two lines in a plane that do not intersect or touch each other at any point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which meet at a right angle. A line is said to be ___________ to a plane if it is _________ to every line in the plane that it intersects.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have a common vertex and a common side.The vertex of an angle is the endpoint of the rays that form the sides of the angle.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ROCKS!</dc:title>
  <dcterms:created xsi:type="dcterms:W3CDTF">2021-10-11T07:57:57Z</dcterms:created>
  <dcterms:modified xsi:type="dcterms:W3CDTF">2021-10-11T07:57:57Z</dcterms:modified>
</cp:coreProperties>
</file>