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closed shape with 4 sides and 4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from the center of a circle to any point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hexagon has 6 ...... and 6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of a triangle which is less than right angle is called .....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shape with 4 equal sides and no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shape with 2 pairs of parallel sides, no right angle and doesn't have perpendicular diagonals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shape with 8 sides and 8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Closed shape with 3 sides and 3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which is twice of a radius is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2 lines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length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rhombus has 2 perpendicular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shape with 4 equal sides and 4 equal angles</w:t>
            </w:r>
          </w:p>
        </w:tc>
      </w:tr>
    </w:tbl>
    <w:p>
      <w:pPr>
        <w:pStyle w:val="WordBankMedium"/>
      </w:pPr>
      <w:r>
        <w:t xml:space="preserve">   triangle    </w:t>
      </w:r>
      <w:r>
        <w:t xml:space="preserve">   quadrilateral    </w:t>
      </w:r>
      <w:r>
        <w:t xml:space="preserve">   intersection    </w:t>
      </w:r>
      <w:r>
        <w:t xml:space="preserve">   sides    </w:t>
      </w:r>
      <w:r>
        <w:t xml:space="preserve">   octagon    </w:t>
      </w:r>
      <w:r>
        <w:t xml:space="preserve">   circumference    </w:t>
      </w:r>
      <w:r>
        <w:t xml:space="preserve">   rhombus    </w:t>
      </w:r>
      <w:r>
        <w:t xml:space="preserve">   square    </w:t>
      </w:r>
      <w:r>
        <w:t xml:space="preserve">   parallelogram    </w:t>
      </w:r>
      <w:r>
        <w:t xml:space="preserve">   acute    </w:t>
      </w:r>
      <w:r>
        <w:t xml:space="preserve">   diagonals    </w:t>
      </w:r>
      <w:r>
        <w:t xml:space="preserve">   radius    </w:t>
      </w:r>
      <w:r>
        <w:t xml:space="preserve">   diameter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2021-10-11T07:57:39Z</dcterms:created>
  <dcterms:modified xsi:type="dcterms:W3CDTF">2021-10-11T07:57:39Z</dcterms:modified>
</cp:coreProperties>
</file>