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Segmentbisector    </w:t>
      </w:r>
      <w:r>
        <w:t xml:space="preserve">   Polyhedron    </w:t>
      </w:r>
      <w:r>
        <w:t xml:space="preserve">   Plane    </w:t>
      </w:r>
      <w:r>
        <w:t xml:space="preserve">   Pyramid    </w:t>
      </w:r>
      <w:r>
        <w:t xml:space="preserve">   Prism    </w:t>
      </w:r>
      <w:r>
        <w:t xml:space="preserve">   Platonicsolid    </w:t>
      </w:r>
      <w:r>
        <w:t xml:space="preserve">   Polygon    </w:t>
      </w:r>
      <w:r>
        <w:t xml:space="preserve">   Obtuseangle    </w:t>
      </w:r>
      <w:r>
        <w:t xml:space="preserve">   Oppositerays    </w:t>
      </w:r>
      <w:r>
        <w:t xml:space="preserve">   NGon    </w:t>
      </w:r>
      <w:r>
        <w:t xml:space="preserve">   Midpoint    </w:t>
      </w:r>
      <w:r>
        <w:t xml:space="preserve">   Line    </w:t>
      </w:r>
      <w:r>
        <w:t xml:space="preserve">   Linesegment    </w:t>
      </w:r>
      <w:r>
        <w:t xml:space="preserve">   Linear pair    </w:t>
      </w:r>
      <w:r>
        <w:t xml:space="preserve">   Intersection    </w:t>
      </w:r>
      <w:r>
        <w:t xml:space="preserve">   Interior    </w:t>
      </w:r>
      <w:r>
        <w:t xml:space="preserve">   Face    </w:t>
      </w:r>
      <w:r>
        <w:t xml:space="preserve">   Exterior    </w:t>
      </w:r>
      <w:r>
        <w:t xml:space="preserve">   Equilateralpolygon    </w:t>
      </w:r>
      <w:r>
        <w:t xml:space="preserve">   Edge    </w:t>
      </w:r>
      <w:r>
        <w:t xml:space="preserve">   Equiangularpolygon    </w:t>
      </w:r>
      <w:r>
        <w:t xml:space="preserve">   Distance    </w:t>
      </w:r>
      <w:r>
        <w:t xml:space="preserve">   Degree    </w:t>
      </w:r>
      <w:r>
        <w:t xml:space="preserve">   Cylinder    </w:t>
      </w:r>
      <w:r>
        <w:t xml:space="preserve">   Convex    </w:t>
      </w:r>
      <w:r>
        <w:t xml:space="preserve">   Congruent    </w:t>
      </w:r>
      <w:r>
        <w:t xml:space="preserve">   Cone    </w:t>
      </w:r>
      <w:r>
        <w:t xml:space="preserve">   Concave    </w:t>
      </w:r>
      <w:r>
        <w:t xml:space="preserve">   Circumference    </w:t>
      </w:r>
      <w:r>
        <w:t xml:space="preserve">   Coplanar    </w:t>
      </w:r>
      <w:r>
        <w:t xml:space="preserve">   Construction    </w:t>
      </w:r>
      <w:r>
        <w:t xml:space="preserve">   Congruentsegments    </w:t>
      </w:r>
      <w:r>
        <w:t xml:space="preserve">   Collinear    </w:t>
      </w:r>
      <w:r>
        <w:t xml:space="preserve">   Complementaryangles    </w:t>
      </w:r>
      <w:r>
        <w:t xml:space="preserve">   Between    </w:t>
      </w:r>
      <w:r>
        <w:t xml:space="preserve">   Base    </w:t>
      </w:r>
      <w:r>
        <w:t xml:space="preserve">   Adjacentangles    </w:t>
      </w:r>
      <w:r>
        <w:t xml:space="preserve">   Anglebisector    </w:t>
      </w:r>
      <w:r>
        <w:t xml:space="preserve">   Acuteangle    </w:t>
      </w:r>
      <w:r>
        <w:t xml:space="preserve">   Angle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2021-10-11T07:57:27Z</dcterms:created>
  <dcterms:modified xsi:type="dcterms:W3CDTF">2021-10-11T07:57:27Z</dcterms:modified>
</cp:coreProperties>
</file>