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</w:t>
      </w:r>
    </w:p>
    <w:p>
      <w:pPr>
        <w:pStyle w:val="Questions"/>
      </w:pPr>
      <w:r>
        <w:t xml:space="preserve">1. EANLP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TOSNATIRO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DEATNCAJ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TOPARRCOTR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RTUAERDILLQAA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NENFIITI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ISLNFTEOCRE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AAIRSSNTTFROMON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MNTIOPDI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TOALEYCMEMNRP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OSNISRATNLAT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TNCIESETORNI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SIOTINDAL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HOSUMBR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PLERALOAMALGR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VTCIRALE GEANLS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PTOIN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PPAREESUTMNLY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IRADUPPNELERC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OONATGC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PLANE    </w:t>
      </w:r>
      <w:r>
        <w:t xml:space="preserve">   ROTATIONS    </w:t>
      </w:r>
      <w:r>
        <w:t xml:space="preserve">   ADJACENT    </w:t>
      </w:r>
      <w:r>
        <w:t xml:space="preserve">   PROTRACTOR    </w:t>
      </w:r>
      <w:r>
        <w:t xml:space="preserve">   QUADRILATERAL    </w:t>
      </w:r>
      <w:r>
        <w:t xml:space="preserve">   INFINITE    </w:t>
      </w:r>
      <w:r>
        <w:t xml:space="preserve">   REFLECTIONS    </w:t>
      </w:r>
      <w:r>
        <w:t xml:space="preserve">   TRANSFORMATIONS    </w:t>
      </w:r>
      <w:r>
        <w:t xml:space="preserve">   MIDPOINT    </w:t>
      </w:r>
      <w:r>
        <w:t xml:space="preserve">   COMPLEMENTARY    </w:t>
      </w:r>
      <w:r>
        <w:t xml:space="preserve">   TRANSLATIONS    </w:t>
      </w:r>
      <w:r>
        <w:t xml:space="preserve">   INTERSECTION    </w:t>
      </w:r>
      <w:r>
        <w:t xml:space="preserve">   DILATIONS    </w:t>
      </w:r>
      <w:r>
        <w:t xml:space="preserve">   RHOMBUS    </w:t>
      </w:r>
      <w:r>
        <w:t xml:space="preserve">   PARALLELOGRAM    </w:t>
      </w:r>
      <w:r>
        <w:t xml:space="preserve">   VERTICAL ANGLES    </w:t>
      </w:r>
      <w:r>
        <w:t xml:space="preserve">   POINT    </w:t>
      </w:r>
      <w:r>
        <w:t xml:space="preserve">   SUPPLEMENTARY    </w:t>
      </w:r>
      <w:r>
        <w:t xml:space="preserve">   PERPENDICULAR    </w:t>
      </w:r>
      <w:r>
        <w:t xml:space="preserve">   OCTAGON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2021-10-11T07:57:29Z</dcterms:created>
  <dcterms:modified xsi:type="dcterms:W3CDTF">2021-10-11T07:57:29Z</dcterms:modified>
</cp:coreProperties>
</file>