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ADJACENT    </w:t>
      </w:r>
      <w:r>
        <w:t xml:space="preserve">   ANGLES    </w:t>
      </w:r>
      <w:r>
        <w:t xml:space="preserve">   AREA    </w:t>
      </w:r>
      <w:r>
        <w:t xml:space="preserve">   BISECTOR    </w:t>
      </w:r>
      <w:r>
        <w:t xml:space="preserve">   CIRCLE    </w:t>
      </w:r>
      <w:r>
        <w:t xml:space="preserve">   CIRCUMFERENCE    </w:t>
      </w:r>
      <w:r>
        <w:t xml:space="preserve">   COMPLEMENTARY    </w:t>
      </w:r>
      <w:r>
        <w:t xml:space="preserve">   CONGRUENT    </w:t>
      </w:r>
      <w:r>
        <w:t xml:space="preserve">   CONVERSIONS    </w:t>
      </w:r>
      <w:r>
        <w:t xml:space="preserve">   DILATION    </w:t>
      </w:r>
      <w:r>
        <w:t xml:space="preserve">   DISTANCE    </w:t>
      </w:r>
      <w:r>
        <w:t xml:space="preserve">   EQUATIONS    </w:t>
      </w:r>
      <w:r>
        <w:t xml:space="preserve">   IMAGE    </w:t>
      </w:r>
      <w:r>
        <w:t xml:space="preserve">   LINEAR    </w:t>
      </w:r>
      <w:r>
        <w:t xml:space="preserve">   MIDPOINT    </w:t>
      </w:r>
      <w:r>
        <w:t xml:space="preserve">   OBTUSE    </w:t>
      </w:r>
      <w:r>
        <w:t xml:space="preserve">   PARALLEL LINES    </w:t>
      </w:r>
      <w:r>
        <w:t xml:space="preserve">   PARALLELOGRAM    </w:t>
      </w:r>
      <w:r>
        <w:t xml:space="preserve">   PATTERNS    </w:t>
      </w:r>
      <w:r>
        <w:t xml:space="preserve">   PERIMETER    </w:t>
      </w:r>
      <w:r>
        <w:t xml:space="preserve">   PLANE    </w:t>
      </w:r>
      <w:r>
        <w:t xml:space="preserve">   POINT    </w:t>
      </w:r>
      <w:r>
        <w:t xml:space="preserve">   PREIMAGE    </w:t>
      </w:r>
      <w:r>
        <w:t xml:space="preserve">   PROTRACTOR    </w:t>
      </w:r>
      <w:r>
        <w:t xml:space="preserve">   RAY    </w:t>
      </w:r>
      <w:r>
        <w:t xml:space="preserve">   RECTANGLE    </w:t>
      </w:r>
      <w:r>
        <w:t xml:space="preserve">   REFLECTION    </w:t>
      </w:r>
      <w:r>
        <w:t xml:space="preserve">   SEGMENT    </w:t>
      </w:r>
      <w:r>
        <w:t xml:space="preserve">   SQUARE    </w:t>
      </w:r>
      <w:r>
        <w:t xml:space="preserve">   STRAIGHT    </w:t>
      </w:r>
      <w:r>
        <w:t xml:space="preserve">   SUPPLEMENTARY    </w:t>
      </w:r>
      <w:r>
        <w:t xml:space="preserve">   TRANSFORMATION    </w:t>
      </w:r>
      <w:r>
        <w:t xml:space="preserve">   TRANSLATION    </w:t>
      </w:r>
      <w:r>
        <w:t xml:space="preserve">   TRANSVERSAL    </w:t>
      </w:r>
      <w:r>
        <w:t xml:space="preserve">   TRAPEZOID    </w:t>
      </w:r>
      <w:r>
        <w:t xml:space="preserve">   TRIANGLE    </w:t>
      </w:r>
      <w:r>
        <w:t xml:space="preserve">   VECTOR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2021-10-11T07:57:08Z</dcterms:created>
  <dcterms:modified xsi:type="dcterms:W3CDTF">2021-10-11T07:57:08Z</dcterms:modified>
</cp:coreProperties>
</file>