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WORD SCRAMBLE</w:t>
      </w:r>
    </w:p>
    <w:p>
      <w:pPr>
        <w:pStyle w:val="Questions"/>
      </w:pPr>
      <w:r>
        <w:t xml:space="preserve">1. AUECT ITLERNGA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ULTYPEAPSNERM NLGAE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EECATLRPMOYNM AGLEN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AALELLPR NSLIE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ESAELCN LINGARET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HTRIG ALENG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SSCELIEOS LETIGNRA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IGETLRNA IYIETNAUQL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EURELTLAAQI GNEAITLR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ELNI MTEGNES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ECERAPPLDRUIN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ACUTE TRIANGLE    </w:t>
      </w:r>
      <w:r>
        <w:t xml:space="preserve">   SUPPLEMENTARY ANGLE    </w:t>
      </w:r>
      <w:r>
        <w:t xml:space="preserve">   COMPLEMENTARY ANGLE    </w:t>
      </w:r>
      <w:r>
        <w:t xml:space="preserve">   PARALLEL LINES    </w:t>
      </w:r>
      <w:r>
        <w:t xml:space="preserve">   SCALENE TRIANGLE    </w:t>
      </w:r>
      <w:r>
        <w:t xml:space="preserve">   RIGHT ANGLE    </w:t>
      </w:r>
      <w:r>
        <w:t xml:space="preserve">   ISOSCELES TRIANGLE    </w:t>
      </w:r>
      <w:r>
        <w:t xml:space="preserve">   TRIANGLE INEQUALITY    </w:t>
      </w:r>
      <w:r>
        <w:t xml:space="preserve">   EQUILATERAL TRIANGLE    </w:t>
      </w:r>
      <w:r>
        <w:t xml:space="preserve">   LINE SEGMENT    </w:t>
      </w:r>
      <w:r>
        <w:t xml:space="preserve">   PERPENDICULAR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SCRAMBLE</dc:title>
  <dcterms:created xsi:type="dcterms:W3CDTF">2021-10-11T07:57:53Z</dcterms:created>
  <dcterms:modified xsi:type="dcterms:W3CDTF">2021-10-11T07:57:53Z</dcterms:modified>
</cp:coreProperties>
</file>