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four-sided polygon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polygon with four sides(and four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two 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 with two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of measurement for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more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that have the same measurement in degrees(equal)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pairs of angles on opposite sides of the transversal but inside the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that is exactly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in matching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that is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pairs of angles on opposite sides of the transversal but outside the two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which measure adds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which measure adds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around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are "side by side"and share a common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that are opposite one another(congruent)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that is more than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WORLD</dc:title>
  <dcterms:created xsi:type="dcterms:W3CDTF">2021-10-11T07:57:20Z</dcterms:created>
  <dcterms:modified xsi:type="dcterms:W3CDTF">2021-10-11T07:57:20Z</dcterms:modified>
</cp:coreProperties>
</file>