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ANGLE THAT HAS ITS VERTEX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TRANSFORMATION AROUND A FIXED POINT CALLED THE CENTER OF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 UP OF POLYGONS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WHERE THREE OR MORE EDGES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LINE THAT INTERSECTS A CIRCLE AT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SHAPE THAT BECOMES JUST LIKE THE OTHER IF YOU CUT IT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IS MORE THAN 90 BUT LESS THAN 180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POLYGON SEGMENT THAT CONNECTS ANY TWO NONCONSECUTIVE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IS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SEGMENT WITH ONE ENDPOINT THAT IS IN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SEVEN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A FIGURE THE SAME DISTANCE IN THE SAME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AND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CLOSED FIGURE WHOSE SIDES ARE ALL SEGMENTS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ROTATIONS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LINE, A SEGMENT, OR RAY THAT INTERSECTS A CIRCLE AT ONE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EXTENDED INES FROM THE POLYGON GO INSIDE THE POLYGON (CAVES IN)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AREAA OF LATERAL FACES, WITH NO BASES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2021-10-11T07:56:24Z</dcterms:created>
  <dcterms:modified xsi:type="dcterms:W3CDTF">2021-10-11T07:56:24Z</dcterms:modified>
</cp:coreProperties>
</file>