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GEORGES BIZET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CARMEN    </w:t>
      </w:r>
      <w:r>
        <w:t xml:space="preserve">   COMPOSER    </w:t>
      </w:r>
      <w:r>
        <w:t xml:space="preserve">   GENEVIEVE    </w:t>
      </w:r>
      <w:r>
        <w:t xml:space="preserve">   HAIRDRESSER    </w:t>
      </w:r>
      <w:r>
        <w:t xml:space="preserve">   HARD WORKER    </w:t>
      </w:r>
      <w:r>
        <w:t xml:space="preserve">   HEART ATTACK    </w:t>
      </w:r>
      <w:r>
        <w:t xml:space="preserve">   MANUSCRIPTS    </w:t>
      </w:r>
      <w:r>
        <w:t xml:space="preserve">   MUSICAL MOTHER    </w:t>
      </w:r>
      <w:r>
        <w:t xml:space="preserve">   OPERAS    </w:t>
      </w:r>
      <w:r>
        <w:t xml:space="preserve">   PARIS    </w:t>
      </w:r>
      <w:r>
        <w:t xml:space="preserve">   PIANO    </w:t>
      </w:r>
      <w:r>
        <w:t xml:space="preserve">   SONGS    </w:t>
      </w:r>
      <w:r>
        <w:t xml:space="preserve">   SUFFERED    </w:t>
      </w:r>
      <w:r>
        <w:t xml:space="preserve">   THEATER    </w:t>
      </w:r>
      <w:r>
        <w:t xml:space="preserve">   THROAT 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GEORGES BIZET</dc:title>
  <dcterms:created xsi:type="dcterms:W3CDTF">2021-10-11T07:57:42Z</dcterms:created>
  <dcterms:modified xsi:type="dcterms:W3CDTF">2021-10-11T07:57:42Z</dcterms:modified>
</cp:coreProperties>
</file>