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SEURAT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ARTE    </w:t>
      </w:r>
      <w:r>
        <w:t xml:space="preserve">   ARTISTA    </w:t>
      </w:r>
      <w:r>
        <w:t xml:space="preserve">   CALOR    </w:t>
      </w:r>
      <w:r>
        <w:t xml:space="preserve">   CORES    </w:t>
      </w:r>
      <w:r>
        <w:t xml:space="preserve">   EFEITO    </w:t>
      </w:r>
      <w:r>
        <w:t xml:space="preserve">   LUZ    </w:t>
      </w:r>
      <w:r>
        <w:t xml:space="preserve">   MARINHAS    </w:t>
      </w:r>
      <w:r>
        <w:t xml:space="preserve">   PAISAGEM    </w:t>
      </w:r>
      <w:r>
        <w:t xml:space="preserve">   PINCELADAS    </w:t>
      </w:r>
      <w:r>
        <w:t xml:space="preserve">   PINTURA    </w:t>
      </w:r>
      <w:r>
        <w:t xml:space="preserve">   PONTILHISMO    </w:t>
      </w:r>
      <w:r>
        <w:t xml:space="preserve">   PRECURSOR    </w:t>
      </w:r>
      <w:r>
        <w:t xml:space="preserve">   SEURAT    </w:t>
      </w:r>
      <w:r>
        <w:t xml:space="preserve">   TELA    </w:t>
      </w:r>
      <w:r>
        <w:t xml:space="preserve">   TEORIAS    </w:t>
      </w:r>
      <w:r>
        <w:t xml:space="preserve">   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SEURAT</dc:title>
  <dcterms:created xsi:type="dcterms:W3CDTF">2021-10-12T20:46:06Z</dcterms:created>
  <dcterms:modified xsi:type="dcterms:W3CDTF">2021-10-12T20:46:06Z</dcterms:modified>
</cp:coreProperties>
</file>