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VOYAGES    </w:t>
      </w:r>
      <w:r>
        <w:t xml:space="preserve">   TRADING    </w:t>
      </w:r>
      <w:r>
        <w:t xml:space="preserve">   FACTORIES    </w:t>
      </w:r>
      <w:r>
        <w:t xml:space="preserve">   STEAM-POWER    </w:t>
      </w:r>
      <w:r>
        <w:t xml:space="preserve">   INVENTIONS    </w:t>
      </w:r>
      <w:r>
        <w:t xml:space="preserve">   FARMING    </w:t>
      </w:r>
      <w:r>
        <w:t xml:space="preserve">   GEORGIANS    </w:t>
      </w:r>
      <w:r>
        <w:t xml:space="preserve">   REVOLUTION    </w:t>
      </w:r>
      <w:r>
        <w:t xml:space="preserve">   INDUSTRY    </w:t>
      </w:r>
      <w:r>
        <w:t xml:space="preserve">   MANUFACTURING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GEORGIAN WORDSEARCH</dc:title>
  <dcterms:created xsi:type="dcterms:W3CDTF">2021-10-11T07:58:23Z</dcterms:created>
  <dcterms:modified xsi:type="dcterms:W3CDTF">2021-10-11T07:58:23Z</dcterms:modified>
</cp:coreProperties>
</file>